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6" w:rsidRPr="00867289" w:rsidRDefault="00867289" w:rsidP="00867289">
      <w:pPr>
        <w:ind w:hanging="993"/>
        <w:rPr>
          <w:lang w:val="ru-RU"/>
        </w:rPr>
        <w:sectPr w:rsidR="00685356" w:rsidRPr="0086728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393029" cy="9837683"/>
            <wp:effectExtent l="0" t="0" r="0" b="0"/>
            <wp:docPr id="1" name="Рисунок 1" descr="C:\Users\1212\Desktop\гос вэб\соня\5e4c2d57-0634-4116-92e3-17606735a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соня\5e4c2d57-0634-4116-92e3-17606735a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441" cy="98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5356" w:rsidRPr="00867289" w:rsidRDefault="00685356">
      <w:pPr>
        <w:autoSpaceDE w:val="0"/>
        <w:autoSpaceDN w:val="0"/>
        <w:spacing w:after="78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85356" w:rsidRPr="00867289" w:rsidRDefault="00D62DA3">
      <w:pPr>
        <w:autoSpaceDE w:val="0"/>
        <w:autoSpaceDN w:val="0"/>
        <w:spacing w:before="346" w:after="0"/>
        <w:ind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рте начального общего образования, а также Примерной программы воспитания.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685356" w:rsidRPr="00867289" w:rsidRDefault="00D62DA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математич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целей, а также целей воспитания:</w:t>
      </w:r>
    </w:p>
    <w:p w:rsidR="00685356" w:rsidRPr="00867289" w:rsidRDefault="00D62DA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ачи средствами математики; работа с алгоритмами выполнения арифметических действий. </w:t>
      </w:r>
    </w:p>
    <w:p w:rsidR="00685356" w:rsidRPr="00867289" w:rsidRDefault="00D62DA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685356" w:rsidRPr="00867289" w:rsidRDefault="00D62DA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, вести поиск информации (примеров, оснований для упорядочения, вариантов и др.). </w:t>
      </w:r>
    </w:p>
    <w:p w:rsidR="00685356" w:rsidRPr="00867289" w:rsidRDefault="00D62DA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пространственного мышления, воображения, математической речи, ориентировки в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ов лежат следующие ценности математики, коррелирующие со становлением личности младшего школьника:</w:t>
      </w:r>
    </w:p>
    <w:p w:rsidR="00685356" w:rsidRPr="00867289" w:rsidRDefault="00D62DA3">
      <w:pPr>
        <w:autoSpaceDE w:val="0"/>
        <w:autoSpaceDN w:val="0"/>
        <w:spacing w:before="178" w:after="0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 представления о числах, величинах, геометрических фигурах являются условием целостного восприяти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я творений природы и человека (памятники архитектуры, сокровища искусства и культуры, объекты природы);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ь свою точку зрения, строить логические цепочки рассуждений; опровергать или подтверждать истинность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66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685356" w:rsidRPr="00867289" w:rsidRDefault="00D62DA3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о облегчает освоение общего способа решения учебной задачи, а также работу с разными средствами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685356" w:rsidRPr="00867289" w:rsidRDefault="00D62DA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грамотности младшего школьника и предпосылкой успешного дальнейшего обучения в основном звене школы.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78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85356" w:rsidRPr="00867289" w:rsidRDefault="00D62DA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867289">
        <w:rPr>
          <w:lang w:val="ru-RU"/>
        </w:rPr>
        <w:br/>
      </w: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ение, запись. Единица счёта. Десяток. Счёт предметов, запись результата цифрами. Число и цифра 0 при измерении, вычислении.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867289">
        <w:rPr>
          <w:lang w:val="ru-RU"/>
        </w:rPr>
        <w:br/>
      </w: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действие, обратное сложению.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867289">
        <w:rPr>
          <w:lang w:val="ru-RU"/>
        </w:rPr>
        <w:br/>
      </w: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</w:t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геометрические фигуры </w:t>
      </w:r>
      <w:r w:rsidRPr="00867289">
        <w:rPr>
          <w:lang w:val="ru-RU"/>
        </w:rPr>
        <w:br/>
      </w: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685356" w:rsidRPr="00867289" w:rsidRDefault="00D62DA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ие отрезка, квадрата, треугольника с помощью линейки на листе в клетку; измерение длины отрезка в сантиметрах.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867289">
        <w:rPr>
          <w:lang w:val="ru-RU"/>
        </w:rPr>
        <w:br/>
      </w: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объектов по заданному признаку.</w:t>
      </w:r>
    </w:p>
    <w:p w:rsidR="00685356" w:rsidRPr="00867289" w:rsidRDefault="00D62DA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85356" w:rsidRPr="00867289" w:rsidRDefault="00D62DA3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ображением геометрической фигуры.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по заданному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66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ьность).</w:t>
      </w:r>
    </w:p>
    <w:p w:rsidR="00685356" w:rsidRPr="00867289" w:rsidRDefault="00D62DA3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685356" w:rsidRPr="00867289" w:rsidRDefault="00D62DA3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</w:t>
      </w: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ные коммуникативные учебные действия: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ход сравнения двух объектов; описывать своими словами сюжетную ситуацию и м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атематическое отношение, представленное в задаче;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685356" w:rsidRPr="00867289" w:rsidRDefault="00D62DA3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учебную задачу, удерживать её в процессе деятельности;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проверке результатов решения учебной задачи, с помощью учителя устанавливать причину возникшей оши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бки и трудности;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685356" w:rsidRPr="00867289" w:rsidRDefault="00D62DA3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867289">
        <w:rPr>
          <w:lang w:val="ru-RU"/>
        </w:rPr>
        <w:br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ся с мнением партнёра, спокойно и мирно разрешать конфликты.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78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ых результатов освоения учебного предмета.</w:t>
      </w:r>
    </w:p>
    <w:p w:rsidR="00685356" w:rsidRPr="00867289" w:rsidRDefault="00D62DA3">
      <w:pPr>
        <w:autoSpaceDE w:val="0"/>
        <w:autoSpaceDN w:val="0"/>
        <w:spacing w:before="262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5356" w:rsidRPr="00867289" w:rsidRDefault="00D62DA3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67289">
        <w:rPr>
          <w:lang w:val="ru-RU"/>
        </w:rPr>
        <w:tab/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685356" w:rsidRPr="00867289" w:rsidRDefault="00D62DA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необходимость изучения математики для адаптации к жизненным ситуа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циям, для развития общей культуры человека; </w:t>
      </w:r>
    </w:p>
    <w:p w:rsidR="00685356" w:rsidRPr="00867289" w:rsidRDefault="00D62DA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совместной деятельности со сверстниками, проявлять способность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применять математику для решения практ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математических отношений в реальной жизни, повышающих интерес к инт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еллектуальному труду и уверенность своих силах при решении поставленных задач, умение преодолевать трудности;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жизненных проблем;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ятельно выбранных учебных проблем, задач.</w:t>
      </w:r>
    </w:p>
    <w:p w:rsidR="00685356" w:rsidRPr="00867289" w:rsidRDefault="00D62DA3">
      <w:pPr>
        <w:autoSpaceDE w:val="0"/>
        <w:autoSpaceDN w:val="0"/>
        <w:spacing w:before="324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5356" w:rsidRPr="00867289" w:rsidRDefault="00D62DA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85356" w:rsidRPr="00867289" w:rsidRDefault="00D62DA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685356" w:rsidRPr="00867289" w:rsidRDefault="00D62DA3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132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понимать и адекватно использовать математическую терминологию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: различать, характеризовать, использовать для решения учебных и практических задач;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685356" w:rsidRPr="00867289" w:rsidRDefault="00D62DA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685356" w:rsidRPr="00867289" w:rsidRDefault="00D62DA3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</w:t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е коммуникативные учебные действия:</w:t>
      </w:r>
    </w:p>
    <w:p w:rsidR="00685356" w:rsidRPr="00867289" w:rsidRDefault="00D62DA3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685356" w:rsidRPr="00867289" w:rsidRDefault="00D62DA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685356" w:rsidRPr="00867289" w:rsidRDefault="00D62DA3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685356" w:rsidRPr="00867289" w:rsidRDefault="00D62DA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685356" w:rsidRPr="00867289" w:rsidRDefault="00D62DA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комментиров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ать процесс вычисления, построения, решения; объяснять полученный ответ с использованием изученной терминологии;</w:t>
      </w:r>
    </w:p>
    <w:p w:rsidR="00685356" w:rsidRPr="00867289" w:rsidRDefault="00D62DA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по обсуждению изученного материала — задавать вопросы, высказывать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суждения, оценивать выступления участников, приводить доказательства своей правоты, проявлять этику общения;</w:t>
      </w:r>
    </w:p>
    <w:p w:rsidR="00685356" w:rsidRPr="00867289" w:rsidRDefault="00D62DA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задачи), инструкция (например, измерение длины отрезка);</w:t>
      </w:r>
    </w:p>
    <w:p w:rsidR="00685356" w:rsidRPr="00867289" w:rsidRDefault="00D62DA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685356" w:rsidRPr="00867289" w:rsidRDefault="00D62DA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</w:t>
      </w: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льные регулятивные учебные действия: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2)  Са</w:t>
      </w: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моконтроль: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144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685356" w:rsidRPr="00867289" w:rsidRDefault="00D62DA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учебнику, дополнительным средствам обучения, в том числе электронным);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685356" w:rsidRPr="00867289" w:rsidRDefault="00D62DA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85356" w:rsidRPr="00867289" w:rsidRDefault="00D62DA3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85356" w:rsidRPr="00867289" w:rsidRDefault="00D62DA3">
      <w:pPr>
        <w:autoSpaceDE w:val="0"/>
        <w:autoSpaceDN w:val="0"/>
        <w:spacing w:before="322" w:after="0" w:line="230" w:lineRule="auto"/>
        <w:rPr>
          <w:lang w:val="ru-RU"/>
        </w:rPr>
      </w:pPr>
      <w:r w:rsidRPr="0086728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5356" w:rsidRPr="00867289" w:rsidRDefault="00D62DA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685356" w:rsidRPr="00867289" w:rsidRDefault="00D62DA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685356" w:rsidRPr="00867289" w:rsidRDefault="00D62DA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685356" w:rsidRPr="00867289" w:rsidRDefault="00D62DA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ые задачи в одно действие на сложение и вычитание: выделять условие и требование (вопрос); </w:t>
      </w:r>
    </w:p>
    <w:p w:rsidR="00685356" w:rsidRPr="00867289" w:rsidRDefault="00D62DA3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единицу длины — сантиметр; измеря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ть длину отрезка, чертить отрезок заданной длины (в см);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между объектами соотношения: слева/справа, дальше/ближе, между,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перед/за, над/под;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108" w:line="220" w:lineRule="exact"/>
        <w:rPr>
          <w:lang w:val="ru-RU"/>
        </w:rPr>
      </w:pPr>
    </w:p>
    <w:p w:rsidR="00685356" w:rsidRPr="00867289" w:rsidRDefault="00D62DA3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685356" w:rsidRPr="00867289" w:rsidRDefault="00D62DA3">
      <w:pPr>
        <w:autoSpaceDE w:val="0"/>
        <w:autoSpaceDN w:val="0"/>
        <w:spacing w:before="190" w:after="0" w:line="262" w:lineRule="auto"/>
        <w:rPr>
          <w:lang w:val="ru-RU"/>
        </w:rPr>
      </w:pP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</w:t>
      </w:r>
      <w:r w:rsidRPr="00867289">
        <w:rPr>
          <w:rFonts w:ascii="Times New Roman" w:eastAsia="Times New Roman" w:hAnsi="Times New Roman"/>
          <w:color w:val="000000"/>
          <w:sz w:val="24"/>
          <w:lang w:val="ru-RU"/>
        </w:rPr>
        <w:t>ппы по заданному основанию.</w:t>
      </w:r>
    </w:p>
    <w:p w:rsidR="00685356" w:rsidRPr="00867289" w:rsidRDefault="00685356">
      <w:pPr>
        <w:rPr>
          <w:lang w:val="ru-RU"/>
        </w:rPr>
        <w:sectPr w:rsidR="00685356" w:rsidRPr="00867289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685356" w:rsidRPr="00867289" w:rsidRDefault="00685356">
      <w:pPr>
        <w:autoSpaceDE w:val="0"/>
        <w:autoSpaceDN w:val="0"/>
        <w:spacing w:after="64" w:line="220" w:lineRule="exact"/>
        <w:rPr>
          <w:lang w:val="ru-RU"/>
        </w:rPr>
      </w:pPr>
    </w:p>
    <w:p w:rsidR="00685356" w:rsidRDefault="00D62DA3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68535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8535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5356" w:rsidRDefault="00685356"/>
        </w:tc>
      </w:tr>
      <w:tr w:rsidR="00685356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</w:t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вопросы: «Сколько?»,«Который по счёту?», «На сколько больше?», «На сколько меньше?», «Что </w:t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получится, если увеличить/уменьшить количество на 1, на 2?» — по </w:t>
            </w:r>
            <w:r w:rsidRPr="00867289">
              <w:rPr>
                <w:lang w:val="ru-RU"/>
              </w:rPr>
              <w:br/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07.09.2022 09.09.2022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Словесное описание </w:t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14.09.2022 15.09.2022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16.09.2022 20.09.2022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21.09.2022 22.09.2022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Pr="00867289" w:rsidRDefault="00D62DA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672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8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23.09.2022 27.09.2022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28.09.2022 30.09.2022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685356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и её измерение с помощью заданной мерки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04.10.2022 05.10.2022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приборами для измерения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Сравнение без измерения: выше — ниже, шире —уже, длиннее — короче, старше — моложе,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06.10.2022 07.10.2022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35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18.10.2022 25.10.2022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переместительного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27.10.2022 02.11.2022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Моделирование. Иллюстрация с помощью предметной модели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переместительного свойства сложения, способа нахождения неизвестного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слагаемого. Под руководством педагога выполнение счёта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03.11.2022 10.11.2022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11.11.2022 18.11.2022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22.11.2022 29.11.2022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вычисления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 раздаточного материала, линейки, модели действия, по образцу; обнаружение общего и 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вычисления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07.12.2022 09.12.2022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13.12.2022 15.12.2022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16.12.2022 21.12.2022</w:t>
            </w:r>
          </w:p>
        </w:tc>
        <w:tc>
          <w:tcPr>
            <w:tcW w:w="5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Моделирование: описание словами и с помощью предметной модели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сюжетной ситуации и математическогоотношения. Иллюстрация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я, выполнения действия на модели;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22.12.2022 27.12.2022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28.12.2022 30.12.2022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Коллективное обсуждение: анализ реальной ситуации, представленной 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68535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10.01.2023 13.01.2023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Распознавание и называние известных геометрических фигур, обнаружение в окружающ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17.01.2023 18.01.2023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19.01.2023 25.01.2023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26.01.2023 31.01.2023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Предметное моделирование заданной фигуры из различных материалов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01.02.2023 02.02.2023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</w:t>
            </w:r>
          </w:p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Сбор данных об объекте по  образцу.</w:t>
            </w:r>
          </w:p>
          <w:p w:rsidR="00685356" w:rsidRDefault="00D62DA3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Характеристики объекта, группы объектов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07.02.2023 08.02.2023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09.02.2023 10.02.2023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Закономерность в ряду заданных объектов: её обнаружение,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21.02.2023 22.02.2023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(иллюстрации, модели). Упорядочение математических объектов с опорой на рисунок, сюжетную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23.02.2023 24.02.2023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Дифференцированное задание: составление предложений,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характеризующих положение одного предмета относительно другого.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Чтение таблицы (содержащей не более четырёх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форма, величина, количество, назначение и др.). Таблица как способ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Выполнение 1—3-шаговых инструкций,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07.03.2023 10.03.2023</w:t>
            </w:r>
          </w:p>
        </w:tc>
        <w:tc>
          <w:tcPr>
            <w:tcW w:w="5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Дифференцированное задание: составление предложений,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характеризующих положение одного предмета относительно другого.</w:t>
            </w:r>
          </w:p>
          <w:p w:rsidR="00685356" w:rsidRDefault="00D62DA3">
            <w:pPr>
              <w:autoSpaceDE w:val="0"/>
              <w:autoSpaceDN w:val="0"/>
              <w:spacing w:before="1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</w:t>
            </w:r>
          </w:p>
          <w:p w:rsidR="00685356" w:rsidRDefault="00D62DA3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  <w:tr w:rsidR="00685356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685356"/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78" w:line="220" w:lineRule="exact"/>
      </w:pPr>
    </w:p>
    <w:p w:rsidR="00685356" w:rsidRDefault="00D62DA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8535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6" w:rsidRDefault="006853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6" w:rsidRDefault="00685356"/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Счет предметов.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Раньше. Позже. Сначала. Потом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сколько больше? На сколько меньше?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сколько больше? На сколько меньше?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и обобщение изученного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Много. Один.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 Число и цифра 2. 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цифра 3.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«+» «-» «=»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Длиннее, короче.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Число и цифра 5.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5. Состав числа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Точка. Кривая линия.</w:t>
            </w:r>
          </w:p>
          <w:p w:rsidR="00685356" w:rsidRDefault="00D62DA3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Прямая линия. Отрезок. Луч.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 линия.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«&gt;». «&lt;», «=».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Равенство. Неравенство.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 и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 и 7. Письмо цифры 7.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 и 9. Письмо цифры 8.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 и 9. Письмо цифры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Число 1Повторение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изученного по теме «Числа от0.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проекты.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Увеличить на…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Уменьшить на…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с числом 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 3 Числа от 1 до 10 Защита проектов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вида– 1, + 1.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+ 1+ 1, – 1 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Слагаемые. Сумма.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+2, -2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Задача. Составление задач на сложение и вычитание по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Таблицы сложения и вычитания по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несколько единиц. 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Устный опрос 47. 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любознательных.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научились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8535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вычитание вида± 3.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числа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числа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 сложения и вычитания с числом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изученного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чисел первого десятка.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Задачи на увеличение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на несколько единиц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уменьшение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на несколько единиц (с двум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и вычитание вида ± 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сколько больше?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 сложения и вычитания с числом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Перестановка слагаемых.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переместительного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 для случаев вида + 5, 6, 7, 8,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чисел в пределах 10. 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 чисел в пределах 10. Закрепление.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Связь между суммой и слагаемыми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Уменьшаемое. Вычитаемое. Разность.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6 - , 7 – 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приемов вычислений вида 6 - ,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8– и 9-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приема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 вида 8– и 9- 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10- 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изученного. Решение задач.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Килограмм.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научились.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последовательность чисел от9-20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Образование чисел второго десятка.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Запись и чтение чисел второго десятка.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10+7, 10-7, 17-10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вида 10+7, 10-7, 17-10.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Странички для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535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Что узнали. Чему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Закрепление изученного.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Повторение. Подготовка к решению задач в два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Повторение. Подготовка к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решению задач в два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Составная задача.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Составная задача.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Общий прием сложения 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Сложение однозначных чисел с переходом через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Сложение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 Сложение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 Сложение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 Сложение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 Сложение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Таблица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 Таблица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Общие приемы вычитания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Вычитание вида 11 –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 Вычитание вида 12 –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Вычитание вида 13 –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 Вычитание вида 14 –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 Вычитание вида 15 –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Работа над ошибками.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 Вычитание вида 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17 – , 18–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 Закрепление изученного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Странички для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68535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Что узнали. Чему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научились.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 Наши проекты.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85356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5356" w:rsidRDefault="00D62D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</w:tr>
    </w:tbl>
    <w:p w:rsidR="00685356" w:rsidRDefault="00685356">
      <w:pPr>
        <w:autoSpaceDE w:val="0"/>
        <w:autoSpaceDN w:val="0"/>
        <w:spacing w:after="0" w:line="14" w:lineRule="exact"/>
      </w:pPr>
    </w:p>
    <w:p w:rsidR="00685356" w:rsidRDefault="00685356">
      <w:pPr>
        <w:sectPr w:rsidR="006853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78" w:line="220" w:lineRule="exact"/>
      </w:pPr>
    </w:p>
    <w:p w:rsidR="00685356" w:rsidRDefault="00D62DA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85356" w:rsidRDefault="00D62DA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85356" w:rsidRDefault="00D62DA3">
      <w:pPr>
        <w:autoSpaceDE w:val="0"/>
        <w:autoSpaceDN w:val="0"/>
        <w:spacing w:before="166" w:after="0" w:line="283" w:lineRule="auto"/>
        <w:ind w:right="6192"/>
      </w:pPr>
      <w:r>
        <w:rPr>
          <w:rFonts w:ascii="Times New Roman" w:eastAsia="Times New Roman" w:hAnsi="Times New Roman"/>
          <w:color w:val="000000"/>
          <w:sz w:val="24"/>
        </w:rPr>
        <w:t>Математика (в 2 частях);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 класс /Моро М.И.;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Волкова С.И.;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Степанова С.В.;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Акционерное;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общество«Издательство «Просвещение»;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685356" w:rsidRDefault="00D62DA3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685356" w:rsidRDefault="00D62DA3">
      <w:pPr>
        <w:autoSpaceDE w:val="0"/>
        <w:autoSpaceDN w:val="0"/>
        <w:spacing w:before="168" w:after="0" w:line="262" w:lineRule="auto"/>
        <w:ind w:right="2304"/>
      </w:pPr>
      <w:r>
        <w:rPr>
          <w:rFonts w:ascii="Times New Roman" w:eastAsia="Times New Roman" w:hAnsi="Times New Roman"/>
          <w:color w:val="000000"/>
          <w:sz w:val="24"/>
        </w:rPr>
        <w:t xml:space="preserve">Поурочные разработки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Библиотека материалов для начальной школыhttp://www.nachalka.com/bib</w:t>
      </w:r>
      <w:r>
        <w:rPr>
          <w:rFonts w:ascii="Times New Roman" w:eastAsia="Times New Roman" w:hAnsi="Times New Roman"/>
          <w:color w:val="000000"/>
          <w:sz w:val="24"/>
        </w:rPr>
        <w:t>lioteka</w:t>
      </w:r>
    </w:p>
    <w:p w:rsidR="00685356" w:rsidRDefault="00D62DA3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85356" w:rsidRDefault="00D62DA3">
      <w:pPr>
        <w:autoSpaceDE w:val="0"/>
        <w:autoSpaceDN w:val="0"/>
        <w:spacing w:before="166" w:after="0" w:line="262" w:lineRule="auto"/>
        <w:ind w:right="9792"/>
      </w:pPr>
      <w:r>
        <w:rPr>
          <w:rFonts w:ascii="Times New Roman" w:eastAsia="Times New Roman" w:hAnsi="Times New Roman"/>
          <w:color w:val="000000"/>
          <w:sz w:val="24"/>
        </w:rPr>
        <w:t xml:space="preserve">Учи.ру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РЭШ</w:t>
      </w:r>
    </w:p>
    <w:p w:rsidR="00685356" w:rsidRDefault="00685356">
      <w:pPr>
        <w:sectPr w:rsidR="0068535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5356" w:rsidRDefault="00685356">
      <w:pPr>
        <w:autoSpaceDE w:val="0"/>
        <w:autoSpaceDN w:val="0"/>
        <w:spacing w:after="78" w:line="220" w:lineRule="exact"/>
      </w:pPr>
    </w:p>
    <w:p w:rsidR="00685356" w:rsidRDefault="00D62DA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</w:t>
      </w:r>
      <w:r>
        <w:rPr>
          <w:rFonts w:ascii="Times New Roman" w:eastAsia="Times New Roman" w:hAnsi="Times New Roman"/>
          <w:b/>
          <w:color w:val="000000"/>
          <w:sz w:val="24"/>
        </w:rPr>
        <w:t>ОБРАЗОВАТЕЛЬНОГО ПРОЦЕССА</w:t>
      </w:r>
    </w:p>
    <w:p w:rsidR="00685356" w:rsidRDefault="00D62DA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685356" w:rsidRDefault="00D62DA3">
      <w:pPr>
        <w:autoSpaceDE w:val="0"/>
        <w:autoSpaceDN w:val="0"/>
        <w:spacing w:before="166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685356" w:rsidRDefault="00D62DA3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685356" w:rsidRDefault="00D62DA3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. Классная магнитная доска.</w:t>
      </w:r>
    </w:p>
    <w:p w:rsidR="00685356" w:rsidRDefault="00D62DA3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2. Настенная доска с приспособлением для крепления картинок.</w:t>
      </w:r>
    </w:p>
    <w:p w:rsidR="00685356" w:rsidRDefault="00D62DA3">
      <w:pPr>
        <w:autoSpaceDE w:val="0"/>
        <w:autoSpaceDN w:val="0"/>
        <w:spacing w:before="70" w:after="0" w:line="262" w:lineRule="auto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4.Компьютер</w:t>
      </w:r>
    </w:p>
    <w:p w:rsidR="00685356" w:rsidRDefault="00685356">
      <w:pPr>
        <w:sectPr w:rsidR="0068535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2DA3" w:rsidRDefault="00D62DA3"/>
    <w:sectPr w:rsidR="00D62DA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5356"/>
    <w:rsid w:val="00867289"/>
    <w:rsid w:val="00AA1D8D"/>
    <w:rsid w:val="00B47730"/>
    <w:rsid w:val="00CB0664"/>
    <w:rsid w:val="00D62D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CCC6D"/>
  <w14:defaultImageDpi w14:val="300"/>
  <w15:docId w15:val="{F96A99F6-4C1F-47B8-842F-E2C1611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3D42E-B396-44CC-8B9A-60260134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5710</Words>
  <Characters>32548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1212</cp:lastModifiedBy>
  <cp:revision>3</cp:revision>
  <dcterms:created xsi:type="dcterms:W3CDTF">2013-12-23T23:15:00Z</dcterms:created>
  <dcterms:modified xsi:type="dcterms:W3CDTF">2023-11-24T19:49:00Z</dcterms:modified>
  <cp:category/>
</cp:coreProperties>
</file>